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117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2"/>
          <w:szCs w:val="2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ноября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Гафуровой </w:t>
      </w:r>
      <w:r>
        <w:rPr>
          <w:rFonts w:ascii="Times New Roman" w:eastAsia="Times New Roman" w:hAnsi="Times New Roman" w:cs="Times New Roman"/>
          <w:sz w:val="25"/>
          <w:szCs w:val="25"/>
        </w:rPr>
        <w:t>Фируз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Саидовны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5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9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</w:t>
      </w:r>
      <w:r>
        <w:rPr>
          <w:rStyle w:val="cat-UserDefinedgrp-5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36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7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8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Гафуров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51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52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26.09.2023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Гафурова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6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6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6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Гафуров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53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Гафурова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2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26.09.2023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Гафурова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6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07.10.2023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09.07.2024</w:t>
      </w:r>
      <w:r>
        <w:rPr>
          <w:rFonts w:ascii="Times New Roman" w:eastAsia="Times New Roman" w:hAnsi="Times New Roman" w:cs="Times New Roman"/>
          <w:sz w:val="25"/>
          <w:szCs w:val="25"/>
        </w:rPr>
        <w:t>, т.е. позже установленного срока;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6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6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6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06.12.2023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административного правонарушения по ч. 1 ст. 20.25 КоАП </w:t>
      </w:r>
      <w:r>
        <w:rPr>
          <w:rStyle w:val="cat-ExternalSystemDefinedgrp-46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0"/>
          <w:szCs w:val="10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Гафуров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Фируз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Саидовн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04123654003950117424201</w:t>
      </w:r>
      <w:r>
        <w:rPr>
          <w:rFonts w:ascii="Times New Roman" w:eastAsia="Times New Roman" w:hAnsi="Times New Roman" w:cs="Times New Roman"/>
          <w:sz w:val="25"/>
          <w:szCs w:val="25"/>
        </w:rPr>
        <w:t>59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10"/>
          <w:szCs w:val="10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3"/>
        <w:gridCol w:w="5673"/>
        <w:gridCol w:w="5653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459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9rplc-9">
    <w:name w:val="cat-UserDefined grp-49 rplc-9"/>
    <w:basedOn w:val="DefaultParagraphFont"/>
  </w:style>
  <w:style w:type="character" w:customStyle="1" w:styleId="cat-UserDefinedgrp-50rplc-10">
    <w:name w:val="cat-UserDefined grp-50 rplc-10"/>
    <w:basedOn w:val="DefaultParagraphFont"/>
  </w:style>
  <w:style w:type="character" w:customStyle="1" w:styleId="cat-PassportDatagrp-36rplc-12">
    <w:name w:val="cat-PassportData grp-36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7rplc-14">
    <w:name w:val="cat-ExternalSystemDefined grp-47 rplc-14"/>
    <w:basedOn w:val="DefaultParagraphFont"/>
  </w:style>
  <w:style w:type="character" w:customStyle="1" w:styleId="cat-ExternalSystemDefinedgrp-48rplc-15">
    <w:name w:val="cat-ExternalSystemDefined grp-48 rplc-15"/>
    <w:basedOn w:val="DefaultParagraphFont"/>
  </w:style>
  <w:style w:type="character" w:customStyle="1" w:styleId="cat-UserDefinedgrp-51rplc-18">
    <w:name w:val="cat-UserDefined grp-51 rplc-18"/>
    <w:basedOn w:val="DefaultParagraphFont"/>
  </w:style>
  <w:style w:type="character" w:customStyle="1" w:styleId="cat-UserDefinedgrp-52rplc-22">
    <w:name w:val="cat-UserDefined grp-52 rplc-22"/>
    <w:basedOn w:val="DefaultParagraphFont"/>
  </w:style>
  <w:style w:type="character" w:customStyle="1" w:styleId="cat-ExternalSystemDefinedgrp-46rplc-26">
    <w:name w:val="cat-ExternalSystemDefined grp-46 rplc-26"/>
    <w:basedOn w:val="DefaultParagraphFont"/>
  </w:style>
  <w:style w:type="character" w:customStyle="1" w:styleId="cat-ExternalSystemDefinedgrp-46rplc-27">
    <w:name w:val="cat-ExternalSystemDefined grp-46 rplc-27"/>
    <w:basedOn w:val="DefaultParagraphFont"/>
  </w:style>
  <w:style w:type="character" w:customStyle="1" w:styleId="cat-ExternalSystemDefinedgrp-46rplc-29">
    <w:name w:val="cat-ExternalSystemDefined grp-46 rplc-29"/>
    <w:basedOn w:val="DefaultParagraphFont"/>
  </w:style>
  <w:style w:type="character" w:customStyle="1" w:styleId="cat-ExternalSystemDefinedgrp-46rplc-30">
    <w:name w:val="cat-ExternalSystemDefined grp-46 rplc-30"/>
    <w:basedOn w:val="DefaultParagraphFont"/>
  </w:style>
  <w:style w:type="character" w:customStyle="1" w:styleId="cat-UserDefinedgrp-53rplc-34">
    <w:name w:val="cat-UserDefined grp-53 rplc-34"/>
    <w:basedOn w:val="DefaultParagraphFont"/>
  </w:style>
  <w:style w:type="character" w:customStyle="1" w:styleId="cat-UserDefinedgrp-52rplc-37">
    <w:name w:val="cat-UserDefined grp-52 rplc-37"/>
    <w:basedOn w:val="DefaultParagraphFont"/>
  </w:style>
  <w:style w:type="character" w:customStyle="1" w:styleId="cat-ExternalSystemDefinedgrp-46rplc-40">
    <w:name w:val="cat-ExternalSystemDefined grp-46 rplc-40"/>
    <w:basedOn w:val="DefaultParagraphFont"/>
  </w:style>
  <w:style w:type="character" w:customStyle="1" w:styleId="cat-ExternalSystemDefinedgrp-46rplc-45">
    <w:name w:val="cat-ExternalSystemDefined grp-46 rplc-45"/>
    <w:basedOn w:val="DefaultParagraphFont"/>
  </w:style>
  <w:style w:type="character" w:customStyle="1" w:styleId="cat-ExternalSystemDefinedgrp-46rplc-46">
    <w:name w:val="cat-ExternalSystemDefined grp-46 rplc-46"/>
    <w:basedOn w:val="DefaultParagraphFont"/>
  </w:style>
  <w:style w:type="character" w:customStyle="1" w:styleId="cat-ExternalSystemDefinedgrp-46rplc-47">
    <w:name w:val="cat-ExternalSystemDefined grp-46 rplc-47"/>
    <w:basedOn w:val="DefaultParagraphFont"/>
  </w:style>
  <w:style w:type="character" w:customStyle="1" w:styleId="cat-ExternalSystemDefinedgrp-46rplc-51">
    <w:name w:val="cat-ExternalSystemDefined grp-46 rplc-51"/>
    <w:basedOn w:val="DefaultParagraphFont"/>
  </w:style>
  <w:style w:type="character" w:customStyle="1" w:styleId="cat-UserDefinedgrp-54rplc-64">
    <w:name w:val="cat-UserDefined grp-54 rplc-64"/>
    <w:basedOn w:val="DefaultParagraphFont"/>
  </w:style>
  <w:style w:type="character" w:customStyle="1" w:styleId="cat-UserDefinedgrp-55rplc-67">
    <w:name w:val="cat-UserDefined grp-55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